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6DB2" w:rsidRPr="007A711C" w:rsidRDefault="00000000">
      <w:pPr>
        <w:pStyle w:val="aa"/>
        <w:rPr>
          <w:sz w:val="20"/>
          <w:szCs w:val="20"/>
          <w:lang w:val="ru-RU"/>
        </w:rPr>
      </w:pPr>
      <w:r w:rsidRPr="007A711C">
        <w:rPr>
          <w:sz w:val="20"/>
          <w:szCs w:val="20"/>
          <w:lang w:val="ru-RU"/>
        </w:rPr>
        <w:t>Практическое задание (Лекция 5): Среды моделирования и цифровые двойники</w:t>
      </w:r>
    </w:p>
    <w:p w:rsidR="00926DB2" w:rsidRPr="007A711C" w:rsidRDefault="00000000">
      <w:pPr>
        <w:pStyle w:val="1"/>
        <w:rPr>
          <w:lang w:val="ru-RU"/>
        </w:rPr>
      </w:pPr>
      <w:r w:rsidRPr="007A711C">
        <w:rPr>
          <w:lang w:val="ru-RU"/>
        </w:rPr>
        <w:t>Условие задачи</w:t>
      </w:r>
    </w:p>
    <w:p w:rsidR="00926DB2" w:rsidRPr="007A711C" w:rsidRDefault="00000000">
      <w:pPr>
        <w:rPr>
          <w:lang w:val="ru-RU"/>
        </w:rPr>
      </w:pPr>
      <w:r w:rsidRPr="007A711C">
        <w:rPr>
          <w:lang w:val="ru-RU"/>
        </w:rPr>
        <w:t>Необходимо разработать систему регулирования температуры в резервуаре с жидкостью. Для подогрева используется электронагреватель, для охлаждения — вентилятор. Необходимо поддерживать температуру в диапазоне 45–55 °</w:t>
      </w:r>
      <w:r>
        <w:t>C</w:t>
      </w:r>
      <w:r w:rsidRPr="007A711C">
        <w:rPr>
          <w:lang w:val="ru-RU"/>
        </w:rPr>
        <w:t>.</w:t>
      </w:r>
    </w:p>
    <w:p w:rsidR="00926DB2" w:rsidRPr="007A711C" w:rsidRDefault="00000000">
      <w:pPr>
        <w:rPr>
          <w:lang w:val="ru-RU"/>
        </w:rPr>
      </w:pPr>
      <w:r w:rsidRPr="007A711C">
        <w:rPr>
          <w:lang w:val="ru-RU"/>
        </w:rPr>
        <w:t>Исходные данные:</w:t>
      </w:r>
      <w:r w:rsidRPr="007A711C">
        <w:rPr>
          <w:lang w:val="ru-RU"/>
        </w:rPr>
        <w:br/>
        <w:t>- Датчик температуры (сигнал в контроллер).</w:t>
      </w:r>
      <w:r w:rsidRPr="007A711C">
        <w:rPr>
          <w:lang w:val="ru-RU"/>
        </w:rPr>
        <w:br/>
        <w:t>- Управление: нагреватель (</w:t>
      </w:r>
      <w:proofErr w:type="spellStart"/>
      <w:r w:rsidRPr="007A711C">
        <w:rPr>
          <w:lang w:val="ru-RU"/>
        </w:rPr>
        <w:t>вкл</w:t>
      </w:r>
      <w:proofErr w:type="spellEnd"/>
      <w:r w:rsidRPr="007A711C">
        <w:rPr>
          <w:lang w:val="ru-RU"/>
        </w:rPr>
        <w:t>/</w:t>
      </w:r>
      <w:proofErr w:type="spellStart"/>
      <w:r w:rsidRPr="007A711C">
        <w:rPr>
          <w:lang w:val="ru-RU"/>
        </w:rPr>
        <w:t>выкл</w:t>
      </w:r>
      <w:proofErr w:type="spellEnd"/>
      <w:r w:rsidRPr="007A711C">
        <w:rPr>
          <w:lang w:val="ru-RU"/>
        </w:rPr>
        <w:t>), вентилятор (</w:t>
      </w:r>
      <w:proofErr w:type="spellStart"/>
      <w:r w:rsidRPr="007A711C">
        <w:rPr>
          <w:lang w:val="ru-RU"/>
        </w:rPr>
        <w:t>вкл</w:t>
      </w:r>
      <w:proofErr w:type="spellEnd"/>
      <w:r w:rsidRPr="007A711C">
        <w:rPr>
          <w:lang w:val="ru-RU"/>
        </w:rPr>
        <w:t>/</w:t>
      </w:r>
      <w:proofErr w:type="spellStart"/>
      <w:r w:rsidRPr="007A711C">
        <w:rPr>
          <w:lang w:val="ru-RU"/>
        </w:rPr>
        <w:t>выкл</w:t>
      </w:r>
      <w:proofErr w:type="spellEnd"/>
      <w:r w:rsidRPr="007A711C">
        <w:rPr>
          <w:lang w:val="ru-RU"/>
        </w:rPr>
        <w:t>).</w:t>
      </w:r>
      <w:r w:rsidRPr="007A711C">
        <w:rPr>
          <w:lang w:val="ru-RU"/>
        </w:rPr>
        <w:br/>
        <w:t>- Начальная температура: 20 °</w:t>
      </w:r>
      <w:r>
        <w:t>C</w:t>
      </w:r>
      <w:r w:rsidRPr="007A711C">
        <w:rPr>
          <w:lang w:val="ru-RU"/>
        </w:rPr>
        <w:t>.</w:t>
      </w:r>
      <w:r w:rsidRPr="007A711C">
        <w:rPr>
          <w:lang w:val="ru-RU"/>
        </w:rPr>
        <w:br/>
        <w:t>- Нагрев: +2 °</w:t>
      </w:r>
      <w:r>
        <w:t>C</w:t>
      </w:r>
      <w:r w:rsidRPr="007A711C">
        <w:rPr>
          <w:lang w:val="ru-RU"/>
        </w:rPr>
        <w:t>/с.</w:t>
      </w:r>
      <w:r w:rsidRPr="007A711C">
        <w:rPr>
          <w:lang w:val="ru-RU"/>
        </w:rPr>
        <w:br/>
        <w:t>- Охлаждение: -1.5 °</w:t>
      </w:r>
      <w:r>
        <w:t>C</w:t>
      </w:r>
      <w:r w:rsidRPr="007A711C">
        <w:rPr>
          <w:lang w:val="ru-RU"/>
        </w:rPr>
        <w:t>/с.</w:t>
      </w:r>
      <w:r w:rsidRPr="007A711C">
        <w:rPr>
          <w:lang w:val="ru-RU"/>
        </w:rPr>
        <w:br/>
        <w:t>- При отключении: естественное падение -0.1 °</w:t>
      </w:r>
      <w:r>
        <w:t>C</w:t>
      </w:r>
      <w:r w:rsidRPr="007A711C">
        <w:rPr>
          <w:lang w:val="ru-RU"/>
        </w:rPr>
        <w:t>/с.</w:t>
      </w:r>
    </w:p>
    <w:p w:rsidR="00926DB2" w:rsidRPr="007A711C" w:rsidRDefault="00000000">
      <w:pPr>
        <w:pStyle w:val="1"/>
        <w:rPr>
          <w:lang w:val="ru-RU"/>
        </w:rPr>
      </w:pPr>
      <w:r w:rsidRPr="007A711C">
        <w:rPr>
          <w:lang w:val="ru-RU"/>
        </w:rPr>
        <w:t>Задание студенту</w:t>
      </w:r>
    </w:p>
    <w:p w:rsidR="00926DB2" w:rsidRPr="007A711C" w:rsidRDefault="00000000">
      <w:pPr>
        <w:rPr>
          <w:lang w:val="ru-RU"/>
        </w:rPr>
      </w:pPr>
      <w:r w:rsidRPr="007A711C">
        <w:rPr>
          <w:lang w:val="ru-RU"/>
        </w:rPr>
        <w:t xml:space="preserve">1) Построить модель в </w:t>
      </w:r>
      <w:r>
        <w:t>MATLAB</w:t>
      </w:r>
      <w:r w:rsidRPr="007A711C">
        <w:rPr>
          <w:lang w:val="ru-RU"/>
        </w:rPr>
        <w:t>/</w:t>
      </w:r>
      <w:r>
        <w:t>Simulink</w:t>
      </w:r>
      <w:r w:rsidRPr="007A711C">
        <w:rPr>
          <w:lang w:val="ru-RU"/>
        </w:rPr>
        <w:t>: датчик, контроллер, нагреватель, вентилятор, объект.</w:t>
      </w:r>
      <w:r w:rsidRPr="007A711C">
        <w:rPr>
          <w:lang w:val="ru-RU"/>
        </w:rPr>
        <w:br/>
        <w:t>2</w:t>
      </w:r>
      <w:proofErr w:type="gramStart"/>
      <w:r w:rsidRPr="007A711C">
        <w:rPr>
          <w:lang w:val="ru-RU"/>
        </w:rPr>
        <w:t>)</w:t>
      </w:r>
      <w:proofErr w:type="gramEnd"/>
      <w:r w:rsidRPr="007A711C">
        <w:rPr>
          <w:lang w:val="ru-RU"/>
        </w:rPr>
        <w:t xml:space="preserve"> Реализовать алгоритм: если </w:t>
      </w:r>
      <w:proofErr w:type="gramStart"/>
      <w:r>
        <w:t>T</w:t>
      </w:r>
      <w:r w:rsidRPr="007A711C">
        <w:rPr>
          <w:lang w:val="ru-RU"/>
        </w:rPr>
        <w:t>&lt;</w:t>
      </w:r>
      <w:proofErr w:type="gramEnd"/>
      <w:r w:rsidRPr="007A711C">
        <w:rPr>
          <w:lang w:val="ru-RU"/>
        </w:rPr>
        <w:t xml:space="preserve">45 → включить нагрев; если </w:t>
      </w:r>
      <w:r>
        <w:t>T</w:t>
      </w:r>
      <w:r w:rsidRPr="007A711C">
        <w:rPr>
          <w:lang w:val="ru-RU"/>
        </w:rPr>
        <w:t>&gt;55 → включить вентилятор.</w:t>
      </w:r>
      <w:r w:rsidRPr="007A711C">
        <w:rPr>
          <w:lang w:val="ru-RU"/>
        </w:rPr>
        <w:br/>
        <w:t>3</w:t>
      </w:r>
      <w:proofErr w:type="gramStart"/>
      <w:r w:rsidRPr="007A711C">
        <w:rPr>
          <w:lang w:val="ru-RU"/>
        </w:rPr>
        <w:t>)</w:t>
      </w:r>
      <w:proofErr w:type="gramEnd"/>
      <w:r w:rsidRPr="007A711C">
        <w:rPr>
          <w:lang w:val="ru-RU"/>
        </w:rPr>
        <w:t xml:space="preserve"> Построить график температуры в течение 100 секунд.</w:t>
      </w:r>
      <w:r w:rsidRPr="007A711C">
        <w:rPr>
          <w:lang w:val="ru-RU"/>
        </w:rPr>
        <w:br/>
        <w:t>4</w:t>
      </w:r>
      <w:proofErr w:type="gramStart"/>
      <w:r w:rsidRPr="007A711C">
        <w:rPr>
          <w:lang w:val="ru-RU"/>
        </w:rPr>
        <w:t>)</w:t>
      </w:r>
      <w:proofErr w:type="gramEnd"/>
      <w:r w:rsidRPr="007A711C">
        <w:rPr>
          <w:lang w:val="ru-RU"/>
        </w:rPr>
        <w:t xml:space="preserve"> Описать работу цифрового двойника и возможности оптимизации параметров.</w:t>
      </w:r>
    </w:p>
    <w:p w:rsidR="00926DB2" w:rsidRDefault="00000000">
      <w:pPr>
        <w:pStyle w:val="1"/>
      </w:pPr>
      <w:proofErr w:type="spellStart"/>
      <w:r>
        <w:t>Структурная</w:t>
      </w:r>
      <w:proofErr w:type="spellEnd"/>
      <w:r>
        <w:t xml:space="preserve"> </w:t>
      </w:r>
      <w:proofErr w:type="spellStart"/>
      <w:r>
        <w:t>схема</w:t>
      </w:r>
      <w:proofErr w:type="spellEnd"/>
    </w:p>
    <w:p w:rsidR="00926DB2" w:rsidRDefault="00000000">
      <w:r>
        <w:rPr>
          <w:noProof/>
        </w:rPr>
        <w:drawing>
          <wp:inline distT="0" distB="0" distL="0" distR="0">
            <wp:extent cx="5486400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ulink_TempContro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DB2" w:rsidRPr="007A711C" w:rsidRDefault="00000000">
      <w:pPr>
        <w:rPr>
          <w:lang w:val="ru-RU"/>
        </w:rPr>
      </w:pPr>
      <w:r w:rsidRPr="007A711C">
        <w:rPr>
          <w:lang w:val="ru-RU"/>
        </w:rPr>
        <w:t>Рис. 1. Структурная схема модели регулирования температуры</w:t>
      </w:r>
    </w:p>
    <w:p w:rsidR="00926DB2" w:rsidRPr="007A711C" w:rsidRDefault="00000000">
      <w:pPr>
        <w:pStyle w:val="1"/>
        <w:rPr>
          <w:lang w:val="ru-RU"/>
        </w:rPr>
      </w:pPr>
      <w:r w:rsidRPr="007A711C">
        <w:rPr>
          <w:lang w:val="ru-RU"/>
        </w:rPr>
        <w:lastRenderedPageBreak/>
        <w:t>Ожидаемый результат</w:t>
      </w:r>
    </w:p>
    <w:p w:rsidR="00926DB2" w:rsidRPr="007A711C" w:rsidRDefault="00000000">
      <w:pPr>
        <w:rPr>
          <w:lang w:val="ru-RU"/>
        </w:rPr>
      </w:pPr>
      <w:r w:rsidRPr="007A711C">
        <w:rPr>
          <w:lang w:val="ru-RU"/>
        </w:rPr>
        <w:t xml:space="preserve">- Схема модели </w:t>
      </w:r>
      <w:r>
        <w:t>Simulink</w:t>
      </w:r>
      <w:r w:rsidRPr="007A711C">
        <w:rPr>
          <w:lang w:val="ru-RU"/>
        </w:rPr>
        <w:t>.</w:t>
      </w:r>
      <w:r w:rsidRPr="007A711C">
        <w:rPr>
          <w:lang w:val="ru-RU"/>
        </w:rPr>
        <w:br/>
        <w:t>- График изменения температуры.</w:t>
      </w:r>
      <w:r w:rsidRPr="007A711C">
        <w:rPr>
          <w:lang w:val="ru-RU"/>
        </w:rPr>
        <w:br/>
        <w:t>- Алгоритм работы контроллера.</w:t>
      </w:r>
      <w:r w:rsidRPr="007A711C">
        <w:rPr>
          <w:lang w:val="ru-RU"/>
        </w:rPr>
        <w:br/>
        <w:t>- Краткий отчёт о работе цифрового двойника.</w:t>
      </w:r>
    </w:p>
    <w:sectPr w:rsidR="00926DB2" w:rsidRPr="007A71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2858064">
    <w:abstractNumId w:val="8"/>
  </w:num>
  <w:num w:numId="2" w16cid:durableId="1303971919">
    <w:abstractNumId w:val="6"/>
  </w:num>
  <w:num w:numId="3" w16cid:durableId="1421490183">
    <w:abstractNumId w:val="5"/>
  </w:num>
  <w:num w:numId="4" w16cid:durableId="748961769">
    <w:abstractNumId w:val="4"/>
  </w:num>
  <w:num w:numId="5" w16cid:durableId="342785742">
    <w:abstractNumId w:val="7"/>
  </w:num>
  <w:num w:numId="6" w16cid:durableId="2092240103">
    <w:abstractNumId w:val="3"/>
  </w:num>
  <w:num w:numId="7" w16cid:durableId="637228689">
    <w:abstractNumId w:val="2"/>
  </w:num>
  <w:num w:numId="8" w16cid:durableId="694307061">
    <w:abstractNumId w:val="1"/>
  </w:num>
  <w:num w:numId="9" w16cid:durableId="165668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C06"/>
    <w:rsid w:val="007A711C"/>
    <w:rsid w:val="008C2B9B"/>
    <w:rsid w:val="00926DB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3</cp:revision>
  <dcterms:created xsi:type="dcterms:W3CDTF">2025-09-01T12:58:00Z</dcterms:created>
  <dcterms:modified xsi:type="dcterms:W3CDTF">2025-09-06T12:13:00Z</dcterms:modified>
  <cp:category/>
</cp:coreProperties>
</file>